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8BFE" w14:textId="77777777" w:rsidR="00933E51" w:rsidRPr="00022015" w:rsidRDefault="00000000">
      <w:pPr>
        <w:pStyle w:val="1"/>
        <w:rPr>
          <w:sz w:val="26"/>
          <w:szCs w:val="26"/>
          <w:lang w:eastAsia="zh-TW"/>
        </w:rPr>
      </w:pPr>
      <w:r w:rsidRPr="00022015">
        <w:rPr>
          <w:sz w:val="26"/>
          <w:szCs w:val="26"/>
          <w:lang w:eastAsia="zh-TW"/>
        </w:rPr>
        <w:t>邀請函（以朋友名義）</w:t>
      </w:r>
    </w:p>
    <w:p w14:paraId="12A96E10" w14:textId="135C9874" w:rsidR="00933E51" w:rsidRPr="00022015" w:rsidRDefault="00000000">
      <w:pPr>
        <w:rPr>
          <w:sz w:val="26"/>
          <w:szCs w:val="26"/>
          <w:lang w:eastAsia="zh-TW"/>
        </w:rPr>
      </w:pP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邀請函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本人（中文姓名）：＿＿＿＿＿＿＿＿＿</w:t>
      </w:r>
      <w:r w:rsidR="007B1576" w:rsidRPr="00022015">
        <w:rPr>
          <w:sz w:val="26"/>
          <w:szCs w:val="26"/>
          <w:lang w:eastAsia="zh-TW"/>
        </w:rPr>
        <w:t>＿＿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身分證號碼：＿＿＿＿＿＿＿＿＿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聯絡電話：＿＿＿＿＿＿＿＿＿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戶籍地址：＿＿＿＿＿＿＿</w:t>
      </w:r>
      <w:r w:rsidR="007B1576" w:rsidRPr="00022015">
        <w:rPr>
          <w:sz w:val="26"/>
          <w:szCs w:val="26"/>
          <w:lang w:eastAsia="zh-TW"/>
        </w:rPr>
        <w:t>＿＿＿＿</w:t>
      </w:r>
      <w:r w:rsidR="00E619CB" w:rsidRPr="00022015">
        <w:rPr>
          <w:sz w:val="26"/>
          <w:szCs w:val="26"/>
          <w:lang w:eastAsia="zh-TW"/>
        </w:rPr>
        <w:t>＿＿＿＿＿＿＿＿</w:t>
      </w:r>
      <w:r w:rsidR="007B1576" w:rsidRPr="00022015">
        <w:rPr>
          <w:sz w:val="26"/>
          <w:szCs w:val="26"/>
          <w:lang w:eastAsia="zh-TW"/>
        </w:rPr>
        <w:t>＿＿＿＿</w:t>
      </w:r>
      <w:r w:rsidRPr="00022015">
        <w:rPr>
          <w:sz w:val="26"/>
          <w:szCs w:val="26"/>
          <w:lang w:eastAsia="zh-TW"/>
        </w:rPr>
        <w:t>＿＿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茲誠摯邀請越南籍朋友：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姓名：＿＿＿＿＿＿＿＿＿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護照號碼：＿＿＿＿＿＿＿＿＿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出生日期：＿＿＿＿＿＿＿＿＿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目前住址：＿＿＿＿＿＿＿</w:t>
      </w:r>
      <w:r w:rsidR="007B1576" w:rsidRPr="00022015">
        <w:rPr>
          <w:sz w:val="26"/>
          <w:szCs w:val="26"/>
          <w:lang w:eastAsia="zh-TW"/>
        </w:rPr>
        <w:t>＿＿＿＿＿＿＿＿</w:t>
      </w:r>
      <w:r w:rsidRPr="00022015">
        <w:rPr>
          <w:sz w:val="26"/>
          <w:szCs w:val="26"/>
          <w:lang w:eastAsia="zh-TW"/>
        </w:rPr>
        <w:t>＿＿</w:t>
      </w:r>
      <w:r w:rsidR="00022015" w:rsidRPr="00022015">
        <w:rPr>
          <w:sz w:val="26"/>
          <w:szCs w:val="26"/>
          <w:lang w:eastAsia="zh-TW"/>
        </w:rPr>
        <w:t>＿＿＿＿＿＿＿＿＿＿</w:t>
      </w:r>
      <w:r w:rsidR="00022015"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前來台灣進行為期＿＿天之觀光旅遊。預計入境日期為＿＿＿＿年＿＿月＿＿日，離境日期為＿＿＿＿年＿＿月＿＿日。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在台期間，住宿地點為本人的住家／其自行訂房（地址如下）：</w:t>
      </w:r>
      <w:r w:rsidR="007B1576"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＿＿＿＿</w:t>
      </w:r>
      <w:r w:rsidR="007B1576" w:rsidRPr="00022015">
        <w:rPr>
          <w:sz w:val="26"/>
          <w:szCs w:val="26"/>
          <w:lang w:eastAsia="zh-TW"/>
        </w:rPr>
        <w:t>＿＿＿＿＿＿＿＿＿＿＿＿＿＿＿</w:t>
      </w:r>
      <w:r w:rsidR="0070129B" w:rsidRPr="00022015">
        <w:rPr>
          <w:sz w:val="26"/>
          <w:szCs w:val="26"/>
          <w:lang w:eastAsia="zh-TW"/>
        </w:rPr>
        <w:t>＿＿＿＿＿＿＿＿</w:t>
      </w:r>
      <w:r w:rsidR="007B1576" w:rsidRPr="00022015">
        <w:rPr>
          <w:sz w:val="26"/>
          <w:szCs w:val="26"/>
          <w:lang w:eastAsia="zh-TW"/>
        </w:rPr>
        <w:t>＿</w:t>
      </w:r>
      <w:r w:rsidRPr="00022015">
        <w:rPr>
          <w:sz w:val="26"/>
          <w:szCs w:val="26"/>
          <w:lang w:eastAsia="zh-TW"/>
        </w:rPr>
        <w:t>＿＿＿＿＿。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此行旅費由受邀人自行負擔，本人願意在其旅遊期間提供必要之協助與照應。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敬請貴單位審核其簽證申請，予以批准為荷。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此致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敬禮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邀請人簽名：＿＿＿＿＿＿</w:t>
      </w:r>
      <w:r w:rsidRPr="00022015">
        <w:rPr>
          <w:sz w:val="26"/>
          <w:szCs w:val="26"/>
          <w:lang w:eastAsia="zh-TW"/>
        </w:rPr>
        <w:t xml:space="preserve">  </w:t>
      </w:r>
      <w:r w:rsidRPr="00022015">
        <w:rPr>
          <w:sz w:val="26"/>
          <w:szCs w:val="26"/>
          <w:lang w:eastAsia="zh-TW"/>
        </w:rPr>
        <w:br/>
      </w:r>
      <w:r w:rsidRPr="00022015">
        <w:rPr>
          <w:sz w:val="26"/>
          <w:szCs w:val="26"/>
          <w:lang w:eastAsia="zh-TW"/>
        </w:rPr>
        <w:t>日期：＿＿＿＿年＿＿月＿＿日</w:t>
      </w:r>
      <w:r w:rsidRPr="00022015">
        <w:rPr>
          <w:sz w:val="26"/>
          <w:szCs w:val="26"/>
          <w:lang w:eastAsia="zh-TW"/>
        </w:rPr>
        <w:br/>
      </w:r>
    </w:p>
    <w:sectPr w:rsidR="00933E51" w:rsidRPr="000220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3602165">
    <w:abstractNumId w:val="8"/>
  </w:num>
  <w:num w:numId="2" w16cid:durableId="839852259">
    <w:abstractNumId w:val="6"/>
  </w:num>
  <w:num w:numId="3" w16cid:durableId="772867966">
    <w:abstractNumId w:val="5"/>
  </w:num>
  <w:num w:numId="4" w16cid:durableId="182986622">
    <w:abstractNumId w:val="4"/>
  </w:num>
  <w:num w:numId="5" w16cid:durableId="1794862437">
    <w:abstractNumId w:val="7"/>
  </w:num>
  <w:num w:numId="6" w16cid:durableId="837113076">
    <w:abstractNumId w:val="3"/>
  </w:num>
  <w:num w:numId="7" w16cid:durableId="580527880">
    <w:abstractNumId w:val="2"/>
  </w:num>
  <w:num w:numId="8" w16cid:durableId="457915061">
    <w:abstractNumId w:val="1"/>
  </w:num>
  <w:num w:numId="9" w16cid:durableId="209847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015"/>
    <w:rsid w:val="00034616"/>
    <w:rsid w:val="0006063C"/>
    <w:rsid w:val="000D3B79"/>
    <w:rsid w:val="0015074B"/>
    <w:rsid w:val="0029639D"/>
    <w:rsid w:val="00326F90"/>
    <w:rsid w:val="0070129B"/>
    <w:rsid w:val="007B1576"/>
    <w:rsid w:val="00933E51"/>
    <w:rsid w:val="00A20825"/>
    <w:rsid w:val="00AA1D8D"/>
    <w:rsid w:val="00B47730"/>
    <w:rsid w:val="00CB0664"/>
    <w:rsid w:val="00E619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550BB"/>
  <w14:defaultImageDpi w14:val="300"/>
  <w15:docId w15:val="{9E03AC05-40F9-B84A-BFED-4F872B7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Chewei C</cp:lastModifiedBy>
  <cp:revision>5</cp:revision>
  <dcterms:created xsi:type="dcterms:W3CDTF">2013-12-23T23:15:00Z</dcterms:created>
  <dcterms:modified xsi:type="dcterms:W3CDTF">2025-08-26T09:39:00Z</dcterms:modified>
  <cp:category/>
</cp:coreProperties>
</file>